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6C1F" w14:textId="76840069" w:rsidR="00DB5ABD" w:rsidRPr="003163F1" w:rsidRDefault="00000000">
      <w:pPr>
        <w:rPr>
          <w:b/>
          <w:bCs/>
        </w:rPr>
      </w:pPr>
      <w:r w:rsidRPr="003163F1">
        <w:rPr>
          <w:b/>
          <w:bCs/>
        </w:rPr>
        <w:t>Call for papers</w:t>
      </w:r>
      <w:r w:rsidR="003163F1" w:rsidRPr="003163F1">
        <w:rPr>
          <w:b/>
          <w:bCs/>
        </w:rPr>
        <w:t xml:space="preserve"> – The Norwegian Cyclist Conference 2026</w:t>
      </w:r>
    </w:p>
    <w:p w14:paraId="1AD4A7AA" w14:textId="77777777" w:rsidR="003163F1" w:rsidRDefault="003163F1"/>
    <w:p w14:paraId="7CD7C319" w14:textId="77777777" w:rsidR="003163F1" w:rsidRPr="003163F1" w:rsidRDefault="003163F1" w:rsidP="003163F1">
      <w:pPr>
        <w:rPr>
          <w:b/>
          <w:bCs/>
          <w:lang w:val="nb-NO"/>
        </w:rPr>
      </w:pPr>
      <w:proofErr w:type="spellStart"/>
      <w:r w:rsidRPr="003163F1">
        <w:rPr>
          <w:b/>
          <w:bCs/>
          <w:lang w:val="nb-NO"/>
        </w:rPr>
        <w:t>Name</w:t>
      </w:r>
      <w:proofErr w:type="spellEnd"/>
      <w:r w:rsidRPr="003163F1">
        <w:rPr>
          <w:b/>
          <w:bCs/>
          <w:lang w:val="nb-NO"/>
        </w:rPr>
        <w:t>:</w:t>
      </w:r>
    </w:p>
    <w:p w14:paraId="7C6486D9" w14:textId="77777777" w:rsidR="003163F1" w:rsidRPr="003163F1" w:rsidRDefault="003163F1" w:rsidP="003163F1">
      <w:pPr>
        <w:rPr>
          <w:b/>
          <w:bCs/>
          <w:lang w:val="nb-NO"/>
        </w:rPr>
      </w:pPr>
      <w:proofErr w:type="spellStart"/>
      <w:r w:rsidRPr="003163F1">
        <w:rPr>
          <w:b/>
          <w:bCs/>
          <w:lang w:val="nb-NO"/>
        </w:rPr>
        <w:t>Title</w:t>
      </w:r>
      <w:proofErr w:type="spellEnd"/>
      <w:r w:rsidRPr="003163F1">
        <w:rPr>
          <w:b/>
          <w:bCs/>
          <w:lang w:val="nb-NO"/>
        </w:rPr>
        <w:t>:</w:t>
      </w:r>
    </w:p>
    <w:p w14:paraId="37961AE9" w14:textId="77777777" w:rsidR="003163F1" w:rsidRPr="003163F1" w:rsidRDefault="003163F1" w:rsidP="003163F1">
      <w:pPr>
        <w:rPr>
          <w:b/>
          <w:bCs/>
          <w:lang w:val="nb-NO"/>
        </w:rPr>
      </w:pPr>
      <w:r w:rsidRPr="003163F1">
        <w:rPr>
          <w:b/>
          <w:bCs/>
          <w:lang w:val="nb-NO"/>
        </w:rPr>
        <w:t>Organization:</w:t>
      </w:r>
    </w:p>
    <w:p w14:paraId="14931BAA" w14:textId="77777777" w:rsidR="003163F1" w:rsidRDefault="003163F1" w:rsidP="003163F1">
      <w:pPr>
        <w:rPr>
          <w:b/>
          <w:bCs/>
          <w:lang w:val="nb-NO"/>
        </w:rPr>
      </w:pPr>
      <w:r w:rsidRPr="003163F1">
        <w:rPr>
          <w:b/>
          <w:bCs/>
          <w:lang w:val="nb-NO"/>
        </w:rPr>
        <w:t xml:space="preserve">Write a </w:t>
      </w:r>
      <w:proofErr w:type="spellStart"/>
      <w:r w:rsidRPr="003163F1">
        <w:rPr>
          <w:b/>
          <w:bCs/>
          <w:lang w:val="nb-NO"/>
        </w:rPr>
        <w:t>short</w:t>
      </w:r>
      <w:proofErr w:type="spellEnd"/>
      <w:r w:rsidRPr="003163F1">
        <w:rPr>
          <w:b/>
          <w:bCs/>
          <w:lang w:val="nb-NO"/>
        </w:rPr>
        <w:t xml:space="preserve"> </w:t>
      </w:r>
      <w:proofErr w:type="spellStart"/>
      <w:r w:rsidRPr="003163F1">
        <w:rPr>
          <w:b/>
          <w:bCs/>
          <w:lang w:val="nb-NO"/>
        </w:rPr>
        <w:t>biography</w:t>
      </w:r>
      <w:proofErr w:type="spellEnd"/>
      <w:r w:rsidRPr="003163F1">
        <w:rPr>
          <w:b/>
          <w:bCs/>
          <w:lang w:val="nb-NO"/>
        </w:rPr>
        <w:t xml:space="preserve"> (</w:t>
      </w:r>
      <w:proofErr w:type="spellStart"/>
      <w:r w:rsidRPr="003163F1">
        <w:rPr>
          <w:b/>
          <w:bCs/>
          <w:lang w:val="nb-NO"/>
        </w:rPr>
        <w:t>max</w:t>
      </w:r>
      <w:proofErr w:type="spellEnd"/>
      <w:r w:rsidRPr="003163F1">
        <w:rPr>
          <w:b/>
          <w:bCs/>
          <w:lang w:val="nb-NO"/>
        </w:rPr>
        <w:t xml:space="preserve"> 100 </w:t>
      </w:r>
      <w:proofErr w:type="spellStart"/>
      <w:r w:rsidRPr="003163F1">
        <w:rPr>
          <w:b/>
          <w:bCs/>
          <w:lang w:val="nb-NO"/>
        </w:rPr>
        <w:t>words</w:t>
      </w:r>
      <w:proofErr w:type="spellEnd"/>
      <w:r w:rsidRPr="003163F1">
        <w:rPr>
          <w:b/>
          <w:bCs/>
          <w:lang w:val="nb-NO"/>
        </w:rPr>
        <w:t>):</w:t>
      </w:r>
    </w:p>
    <w:p w14:paraId="7D7E7398" w14:textId="77777777" w:rsidR="003163F1" w:rsidRDefault="003163F1" w:rsidP="003163F1">
      <w:pPr>
        <w:rPr>
          <w:b/>
          <w:bCs/>
          <w:lang w:val="nb-NO"/>
        </w:rPr>
      </w:pPr>
    </w:p>
    <w:p w14:paraId="747FB1E1" w14:textId="77777777" w:rsidR="003163F1" w:rsidRPr="003163F1" w:rsidRDefault="003163F1" w:rsidP="003163F1">
      <w:pPr>
        <w:rPr>
          <w:b/>
          <w:bCs/>
          <w:lang w:val="nb-NO"/>
        </w:rPr>
      </w:pPr>
    </w:p>
    <w:p w14:paraId="4DCCF17C" w14:textId="61D7F25B" w:rsidR="003163F1" w:rsidRPr="003163F1" w:rsidRDefault="003163F1">
      <w:pPr>
        <w:rPr>
          <w:b/>
          <w:bCs/>
          <w:lang w:val="nb-NO"/>
        </w:rPr>
      </w:pPr>
      <w:proofErr w:type="spellStart"/>
      <w:r w:rsidRPr="003163F1">
        <w:rPr>
          <w:b/>
          <w:bCs/>
          <w:lang w:val="nb-NO"/>
        </w:rPr>
        <w:t>Theme</w:t>
      </w:r>
      <w:proofErr w:type="spellEnd"/>
      <w:r w:rsidRPr="003163F1">
        <w:rPr>
          <w:b/>
          <w:bCs/>
          <w:lang w:val="nb-NO"/>
        </w:rPr>
        <w:t>: (</w:t>
      </w:r>
      <w:proofErr w:type="spellStart"/>
      <w:r w:rsidRPr="003163F1">
        <w:rPr>
          <w:b/>
          <w:bCs/>
          <w:lang w:val="nb-NO"/>
        </w:rPr>
        <w:t>choose</w:t>
      </w:r>
      <w:proofErr w:type="spellEnd"/>
      <w:r w:rsidRPr="003163F1">
        <w:rPr>
          <w:b/>
          <w:bCs/>
          <w:lang w:val="nb-NO"/>
        </w:rPr>
        <w:t xml:space="preserve"> </w:t>
      </w:r>
      <w:proofErr w:type="spellStart"/>
      <w:r w:rsidRPr="003163F1">
        <w:rPr>
          <w:b/>
          <w:bCs/>
          <w:lang w:val="nb-NO"/>
        </w:rPr>
        <w:t>one</w:t>
      </w:r>
      <w:proofErr w:type="spellEnd"/>
      <w:r w:rsidRPr="003163F1">
        <w:rPr>
          <w:b/>
          <w:bCs/>
          <w:lang w:val="nb-NO"/>
        </w:rPr>
        <w:t xml:space="preserve"> </w:t>
      </w:r>
      <w:proofErr w:type="spellStart"/>
      <w:r w:rsidRPr="003163F1">
        <w:rPr>
          <w:b/>
          <w:bCs/>
          <w:lang w:val="nb-NO"/>
        </w:rPr>
        <w:t>of</w:t>
      </w:r>
      <w:proofErr w:type="spellEnd"/>
      <w:r w:rsidRPr="003163F1">
        <w:rPr>
          <w:b/>
          <w:bCs/>
          <w:lang w:val="nb-NO"/>
        </w:rPr>
        <w:t xml:space="preserve"> </w:t>
      </w:r>
      <w:proofErr w:type="spellStart"/>
      <w:r w:rsidRPr="003163F1">
        <w:rPr>
          <w:b/>
          <w:bCs/>
          <w:lang w:val="nb-NO"/>
        </w:rPr>
        <w:t>the</w:t>
      </w:r>
      <w:proofErr w:type="spellEnd"/>
      <w:r w:rsidRPr="003163F1">
        <w:rPr>
          <w:b/>
          <w:bCs/>
          <w:lang w:val="nb-NO"/>
        </w:rPr>
        <w:t xml:space="preserve"> </w:t>
      </w:r>
      <w:proofErr w:type="spellStart"/>
      <w:r w:rsidRPr="003163F1">
        <w:rPr>
          <w:b/>
          <w:bCs/>
          <w:lang w:val="nb-NO"/>
        </w:rPr>
        <w:t>conference</w:t>
      </w:r>
      <w:proofErr w:type="spellEnd"/>
      <w:r w:rsidRPr="003163F1">
        <w:rPr>
          <w:b/>
          <w:bCs/>
          <w:lang w:val="nb-NO"/>
        </w:rPr>
        <w:t xml:space="preserve"> </w:t>
      </w:r>
      <w:proofErr w:type="spellStart"/>
      <w:r w:rsidRPr="003163F1">
        <w:rPr>
          <w:b/>
          <w:bCs/>
          <w:lang w:val="nb-NO"/>
        </w:rPr>
        <w:t>themes</w:t>
      </w:r>
      <w:proofErr w:type="spellEnd"/>
      <w:r w:rsidRPr="003163F1">
        <w:rPr>
          <w:b/>
          <w:bCs/>
          <w:lang w:val="nb-NO"/>
        </w:rPr>
        <w:t>)</w:t>
      </w:r>
    </w:p>
    <w:p w14:paraId="5131973E" w14:textId="59950888" w:rsidR="003163F1" w:rsidRDefault="003163F1"/>
    <w:p w14:paraId="2348AD17" w14:textId="77777777" w:rsidR="00DB5ABD" w:rsidRPr="003163F1" w:rsidRDefault="00000000">
      <w:pPr>
        <w:rPr>
          <w:b/>
          <w:bCs/>
        </w:rPr>
      </w:pPr>
      <w:r w:rsidRPr="003163F1">
        <w:rPr>
          <w:b/>
          <w:bCs/>
        </w:rPr>
        <w:t>Title of presentation:</w:t>
      </w:r>
    </w:p>
    <w:p w14:paraId="36251E4D" w14:textId="77777777" w:rsidR="00DB5ABD" w:rsidRPr="003163F1" w:rsidRDefault="00DB5ABD">
      <w:pPr>
        <w:rPr>
          <w:b/>
          <w:bCs/>
        </w:rPr>
      </w:pPr>
    </w:p>
    <w:p w14:paraId="49084CBC" w14:textId="77777777" w:rsidR="00DB5ABD" w:rsidRDefault="00000000">
      <w:pPr>
        <w:rPr>
          <w:b/>
          <w:bCs/>
        </w:rPr>
      </w:pPr>
      <w:r w:rsidRPr="003163F1">
        <w:rPr>
          <w:b/>
          <w:bCs/>
        </w:rPr>
        <w:t>Describe what you wish to communicate (max 250 words):</w:t>
      </w:r>
    </w:p>
    <w:p w14:paraId="34B1A615" w14:textId="77777777" w:rsidR="003163F1" w:rsidRPr="003163F1" w:rsidRDefault="003163F1">
      <w:pPr>
        <w:rPr>
          <w:b/>
          <w:bCs/>
        </w:rPr>
      </w:pPr>
    </w:p>
    <w:p w14:paraId="5E749D30" w14:textId="77777777" w:rsidR="00DB5ABD" w:rsidRDefault="00DB5ABD">
      <w:pPr>
        <w:rPr>
          <w:b/>
          <w:bCs/>
        </w:rPr>
      </w:pPr>
    </w:p>
    <w:p w14:paraId="52EB470D" w14:textId="77777777" w:rsidR="003163F1" w:rsidRPr="003163F1" w:rsidRDefault="003163F1">
      <w:pPr>
        <w:rPr>
          <w:b/>
          <w:bCs/>
        </w:rPr>
      </w:pPr>
    </w:p>
    <w:p w14:paraId="3ABF32EC" w14:textId="77777777" w:rsidR="00DB5ABD" w:rsidRDefault="00000000">
      <w:pPr>
        <w:rPr>
          <w:b/>
          <w:bCs/>
        </w:rPr>
      </w:pPr>
      <w:r w:rsidRPr="003163F1">
        <w:rPr>
          <w:b/>
          <w:bCs/>
        </w:rPr>
        <w:t>Describe results of your project/campaign or your research (max 100 words):</w:t>
      </w:r>
    </w:p>
    <w:p w14:paraId="31C8FB25" w14:textId="77777777" w:rsidR="003163F1" w:rsidRDefault="003163F1">
      <w:pPr>
        <w:rPr>
          <w:b/>
          <w:bCs/>
        </w:rPr>
      </w:pPr>
    </w:p>
    <w:p w14:paraId="67707061" w14:textId="77777777" w:rsidR="003163F1" w:rsidRPr="003163F1" w:rsidRDefault="003163F1">
      <w:pPr>
        <w:rPr>
          <w:b/>
          <w:bCs/>
        </w:rPr>
      </w:pPr>
    </w:p>
    <w:p w14:paraId="54116492" w14:textId="77777777" w:rsidR="00DB5ABD" w:rsidRDefault="00DB5ABD"/>
    <w:p w14:paraId="3A4C10E7" w14:textId="77777777" w:rsidR="00DB5ABD" w:rsidRPr="003163F1" w:rsidRDefault="00000000">
      <w:pPr>
        <w:rPr>
          <w:b/>
          <w:bCs/>
        </w:rPr>
      </w:pPr>
      <w:r w:rsidRPr="003163F1">
        <w:rPr>
          <w:b/>
          <w:bCs/>
        </w:rPr>
        <w:t>Briefly describe how your work may be relevant to others (max 100 words)</w:t>
      </w:r>
    </w:p>
    <w:p w14:paraId="13313BEC" w14:textId="77777777" w:rsidR="00DB5ABD" w:rsidRDefault="00DB5ABD"/>
    <w:p w14:paraId="62D48395" w14:textId="77777777" w:rsidR="00DB5ABD" w:rsidRDefault="00DB5ABD"/>
    <w:p w14:paraId="0DC8C379" w14:textId="77777777" w:rsidR="00DB5ABD" w:rsidRDefault="00DB5ABD"/>
    <w:p w14:paraId="69FFB25A" w14:textId="77777777" w:rsidR="00DB5ABD" w:rsidRDefault="00DB5ABD"/>
    <w:sectPr w:rsidR="00DB5A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3533002">
    <w:abstractNumId w:val="8"/>
  </w:num>
  <w:num w:numId="2" w16cid:durableId="123432736">
    <w:abstractNumId w:val="6"/>
  </w:num>
  <w:num w:numId="3" w16cid:durableId="785924302">
    <w:abstractNumId w:val="5"/>
  </w:num>
  <w:num w:numId="4" w16cid:durableId="71590197">
    <w:abstractNumId w:val="4"/>
  </w:num>
  <w:num w:numId="5" w16cid:durableId="363138555">
    <w:abstractNumId w:val="7"/>
  </w:num>
  <w:num w:numId="6" w16cid:durableId="1273054740">
    <w:abstractNumId w:val="3"/>
  </w:num>
  <w:num w:numId="7" w16cid:durableId="1452169579">
    <w:abstractNumId w:val="2"/>
  </w:num>
  <w:num w:numId="8" w16cid:durableId="1423717336">
    <w:abstractNumId w:val="1"/>
  </w:num>
  <w:num w:numId="9" w16cid:durableId="2059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63F1"/>
    <w:rsid w:val="00326F90"/>
    <w:rsid w:val="00477372"/>
    <w:rsid w:val="00AA1D8D"/>
    <w:rsid w:val="00B47730"/>
    <w:rsid w:val="00CB0664"/>
    <w:rsid w:val="00DB5A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33478"/>
  <w14:defaultImageDpi w14:val="300"/>
  <w15:docId w15:val="{16EC3059-23B9-4391-A7E2-DB426877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Tommy Christensen</cp:lastModifiedBy>
  <cp:revision>2</cp:revision>
  <dcterms:created xsi:type="dcterms:W3CDTF">2013-12-23T23:15:00Z</dcterms:created>
  <dcterms:modified xsi:type="dcterms:W3CDTF">2025-12-17T12:06:00Z</dcterms:modified>
  <cp:category/>
</cp:coreProperties>
</file>